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distinguishable part of a continent, such as North America or southern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country in the world, average elevation about 16,000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independent country of Papua New Guinea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Korean Peninsula is a peninsula in East Asia. It extends southwards for about 1,100 km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British-protected sultanate of Brunei. 290,000 sq. 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river that is 3200 miles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ring-shaped coral reef or a string of closely spaced small coral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areas with annual precipitation less than 250 mm and a mean temperature during the warmest month of less than 10°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ice sheet projecting into coastal waters so that the end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tract of land; region or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land mass runs approximately north-south and, at its terminus, is the southernmost point of the Asian mainland.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forms from deposition of sediment carried by a river as the flow leaves its mouth and enters slower-moving or standing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loamy deposit formed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unusually large sea wave produced by a seaquake or undersea volcanic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industry of catching, processing, or selling fish or shellfish.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reef of coral running roughly parallel to the shore and separated from it by a wide, deep lagoon.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one of the original or earliest known inhabitants of a country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river that is 2600 miles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large floating mass of ice, detached from a glacier and carried out to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comprising those island groups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comprising the island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mountain range extending about 1500 miles run along the border between India and Tibet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river that is 1900 miles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river that is 1550 miles long and is sacred to Hindus.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back country or remote settlements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peninsula in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wind that changes directions with the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peninsula in southeast Asia, between the Bay of Bengal and the South China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surrounding the lower Yellow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desert; About 500,000 sq. 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mountain in the world. 29,028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Polynesian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comprising the small Pacific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reef composed mainly of coral and other organic matter of which parts have solidified into limestone.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layer of the upper atmosphere where most atmospheric ozone is concentrated, from about 8 to 30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dormant volcano in central Japan, on Honshu island: highest mountain in Japan. 12,395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river that is 2800 miles 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Crossword Puzzle</dc:title>
  <dcterms:created xsi:type="dcterms:W3CDTF">2021-10-11T20:30:59Z</dcterms:created>
  <dcterms:modified xsi:type="dcterms:W3CDTF">2021-10-11T20:30:59Z</dcterms:modified>
</cp:coreProperties>
</file>