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Crossword Puzzle (WHAP)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pens for enslaved Africans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wealth that was able to produce more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discovered the "New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Spain imported this commodity initially from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sailed from Portugal to India, farther than Diaz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village commune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primary direction finding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increased trade of this started up with Europeans entering maritime trade routes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part of a slaves journey, half of the slaves died at this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determined how north or south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sail, pivotal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sailed around the southern tip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aided movement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right granted to merchants to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 Puzzle (WHAP)</dc:title>
  <dcterms:created xsi:type="dcterms:W3CDTF">2021-10-11T20:31:59Z</dcterms:created>
  <dcterms:modified xsi:type="dcterms:W3CDTF">2021-10-11T20:31:59Z</dcterms:modified>
</cp:coreProperties>
</file>