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eat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waffles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leftovers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impaled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vape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Crossword</dc:title>
  <dcterms:created xsi:type="dcterms:W3CDTF">2021-10-11T20:30:47Z</dcterms:created>
  <dcterms:modified xsi:type="dcterms:W3CDTF">2021-10-11T20:30:47Z</dcterms:modified>
</cp:coreProperties>
</file>