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bat and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net and the ball is hit by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futbol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skiis, a boat, and a lake/ocean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or match being played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 racket and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is competing in a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only your feet, a ball, and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be played on ice with ice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is kicked, thrown, or hit while playing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that requires water and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raised basket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players in a sport belong 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Deportes</dc:title>
  <dcterms:created xsi:type="dcterms:W3CDTF">2021-10-11T20:30:57Z</dcterms:created>
  <dcterms:modified xsi:type="dcterms:W3CDTF">2021-10-11T20:30:57Z</dcterms:modified>
</cp:coreProperties>
</file>