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Indeed    </w:t>
      </w:r>
      <w:r>
        <w:t xml:space="preserve">   Work Related Learning    </w:t>
      </w:r>
      <w:r>
        <w:t xml:space="preserve">   Team Work    </w:t>
      </w:r>
      <w:r>
        <w:t xml:space="preserve">   Social Skills    </w:t>
      </w:r>
      <w:r>
        <w:t xml:space="preserve">   Self Confidence    </w:t>
      </w:r>
      <w:r>
        <w:t xml:space="preserve">   Cover Letter    </w:t>
      </w:r>
      <w:r>
        <w:t xml:space="preserve">   Resume    </w:t>
      </w:r>
      <w:r>
        <w:t xml:space="preserve">   Proficient    </w:t>
      </w:r>
      <w:r>
        <w:t xml:space="preserve">   Problem Solving    </w:t>
      </w:r>
      <w:r>
        <w:t xml:space="preserve">   Qualifications    </w:t>
      </w:r>
      <w:r>
        <w:t xml:space="preserve">   Opportunity    </w:t>
      </w:r>
      <w:r>
        <w:t xml:space="preserve">   Leadership    </w:t>
      </w:r>
      <w:r>
        <w:t xml:space="preserve">   Judgement    </w:t>
      </w:r>
      <w:r>
        <w:t xml:space="preserve">   Interpersonal Skills    </w:t>
      </w:r>
      <w:r>
        <w:t xml:space="preserve">   Interview    </w:t>
      </w:r>
      <w:r>
        <w:t xml:space="preserve">   Initiative    </w:t>
      </w:r>
      <w:r>
        <w:t xml:space="preserve">   Goal    </w:t>
      </w:r>
      <w:r>
        <w:t xml:space="preserve">   Etiquette    </w:t>
      </w:r>
      <w:r>
        <w:t xml:space="preserve">   Experience    </w:t>
      </w:r>
      <w:r>
        <w:t xml:space="preserve">   Ethics    </w:t>
      </w:r>
      <w:r>
        <w:t xml:space="preserve">   Entry Level    </w:t>
      </w:r>
      <w:r>
        <w:t xml:space="preserve">   Employability    </w:t>
      </w:r>
      <w:r>
        <w:t xml:space="preserve">   Efficient    </w:t>
      </w:r>
      <w:r>
        <w:t xml:space="preserve">   Decisiveness    </w:t>
      </w:r>
      <w:r>
        <w:t xml:space="preserve">   Core Skills    </w:t>
      </w:r>
      <w:r>
        <w:t xml:space="preserve">   Competence    </w:t>
      </w:r>
      <w:r>
        <w:t xml:space="preserve">   Communication Skills    </w:t>
      </w:r>
      <w:r>
        <w:t xml:space="preserve">   Communication    </w:t>
      </w:r>
      <w:r>
        <w:t xml:space="preserve">   Career    </w:t>
      </w:r>
      <w:r>
        <w:t xml:space="preserve">   Attitude    </w:t>
      </w:r>
      <w:r>
        <w:t xml:space="preserve">   Apprentice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Employability</dc:title>
  <dcterms:created xsi:type="dcterms:W3CDTF">2021-10-11T20:31:09Z</dcterms:created>
  <dcterms:modified xsi:type="dcterms:W3CDTF">2021-10-11T20:31:09Z</dcterms:modified>
</cp:coreProperties>
</file>