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4: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company that is owned by the government and operates with the same independence of a private business, except that the owner is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Vice President, _____________, president pro tempore of the senate, eligible heads of federal executive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sets a limit on the number of times an individual is eligible for election to the offices, and sets additional eligibility conditions for presidents who succeed to unexpired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people representing the states of the U.S. who formally cast votes for the election of the president and vice presiden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formal qualifications  a person must have in order  to become President of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federal agency, commission, or board that is not under the direction of the executive.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says if the president becomes unable to do their job, the vice president becomes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sets the dates at which federal government elected offices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committee of senior ministers responsible for controlling government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President's term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major flaws with electoral college is that a candidate can win the ____________________ vote, but lose the electoral vote, thereby losing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electoral votes are needed to win the Presidential election.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4: Executive Branch</dc:title>
  <dcterms:created xsi:type="dcterms:W3CDTF">2021-10-11T20:32:23Z</dcterms:created>
  <dcterms:modified xsi:type="dcterms:W3CDTF">2021-10-11T20:32:23Z</dcterms:modified>
</cp:coreProperties>
</file>