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4 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petit-enfant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cousin(e)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grand-pere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grand-mere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jumeaux / jumelle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French Vocab</dc:title>
  <dcterms:created xsi:type="dcterms:W3CDTF">2021-10-11T20:31:04Z</dcterms:created>
  <dcterms:modified xsi:type="dcterms:W3CDTF">2021-10-11T20:31:04Z</dcterms:modified>
</cp:coreProperties>
</file>