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Unit 4 Geography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large group of islands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Seasonal winds that bring dry or moist air to an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world's third-largest island; located in Southeast Asia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world's second-largest island; located in Southeast Asia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layer of Earth's atmosphere that protects living things from the harmful effects of the sun's ultraviolent rays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ring-shaped coral island that surronds a lagoon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Highest mountain in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large peninsula in Antarctica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river in South Asia that creates the Indus River Valley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large landmass that is smaller than a continent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huge group of Pacific islands that stretches from New Guinea to Fuji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Called Yellow River; major river in northern China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 ledge of ice that extends over the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The dry interior region of Australia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The original inhabitants of New Zealand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A large peninsula in Southeast Asia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A floating mass of ice that has broken off a glacier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A narrow peninsula in Southeast Asia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An areathat is under the authority of another government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A huge coral ree foff the northeastern coast of Australia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place where lots of fish, and other seafood, can be caught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Coldest desert in the world; loctaed in Mongolia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Fertile, yellowish soil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largest group of islands in the Pacific Oceans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chain of rocky material found in shallow tropical waters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peninsula on the east coast of Asia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vast, elevated plateau in Central Asia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large group of Pacific islands located east of the Philippines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river in Asia that flows through India and Bangladesh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volcano and Japan's highest peak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Highest mountain range in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major river in Southeast Asia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original inhabitants of Australia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plains region in northeastern China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Called Yangzi River; a major river in China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 high-latitude region that recieves little precipitation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An underwater earthquake that can cause destructive waves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A land form at the mouth of a river that is created by sediment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4 Geography Crossword Puzzle</dc:title>
  <dcterms:created xsi:type="dcterms:W3CDTF">2021-10-11T20:30:27Z</dcterms:created>
  <dcterms:modified xsi:type="dcterms:W3CDTF">2021-10-11T20:30:27Z</dcterms:modified>
</cp:coreProperties>
</file>