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Geography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worlds highest plateau(roof of the world)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stretches from New Guinea in the west to Fiji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extends north of the Antarctic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seasonal winds that bring either moist or dry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settlers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Yangzi River, flows across central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Earths third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China main population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Yellow River, flows across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Floating masses of ice that have broken off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worlds largest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collection of rocky material found in shallow,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Australia's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place where lots of fish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high-latitude region that receives very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worlds highest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tiny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Earths second largest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extends from the Asian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river that creates a fertile plain known as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landform at the mouth of the river created by sediment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ringed shaped coral island that surrounds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flows across northern India and into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Earth's atmosphere that protects living things from the harmful effects of the suns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important river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extend from the Asian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worlds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fertile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humans to live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ledge of ice that extends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destructive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area that is under the authority of another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Geography Puzzle</dc:title>
  <dcterms:created xsi:type="dcterms:W3CDTF">2021-10-11T20:30:22Z</dcterms:created>
  <dcterms:modified xsi:type="dcterms:W3CDTF">2021-10-11T20:30:22Z</dcterms:modified>
</cp:coreProperties>
</file>