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4 Geography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ozone layer    </w:t>
      </w:r>
      <w:r>
        <w:t xml:space="preserve">   polar desert    </w:t>
      </w:r>
      <w:r>
        <w:t xml:space="preserve">   antarctic peninsula    </w:t>
      </w:r>
      <w:r>
        <w:t xml:space="preserve">   iceberg    </w:t>
      </w:r>
      <w:r>
        <w:t xml:space="preserve">   ice shelf    </w:t>
      </w:r>
      <w:r>
        <w:t xml:space="preserve">   territory    </w:t>
      </w:r>
      <w:r>
        <w:t xml:space="preserve">   atoll    </w:t>
      </w:r>
      <w:r>
        <w:t xml:space="preserve">   polynesia    </w:t>
      </w:r>
      <w:r>
        <w:t xml:space="preserve">   micronesia    </w:t>
      </w:r>
      <w:r>
        <w:t xml:space="preserve">   outback    </w:t>
      </w:r>
      <w:r>
        <w:t xml:space="preserve">   maori    </w:t>
      </w:r>
      <w:r>
        <w:t xml:space="preserve">   aborigines    </w:t>
      </w:r>
      <w:r>
        <w:t xml:space="preserve">   coral reef    </w:t>
      </w:r>
      <w:r>
        <w:t xml:space="preserve">   great barrier reef    </w:t>
      </w:r>
      <w:r>
        <w:t xml:space="preserve">   mekong river    </w:t>
      </w:r>
      <w:r>
        <w:t xml:space="preserve">   borneo    </w:t>
      </w:r>
      <w:r>
        <w:t xml:space="preserve">   new guinea    </w:t>
      </w:r>
      <w:r>
        <w:t xml:space="preserve">   archipelago    </w:t>
      </w:r>
      <w:r>
        <w:t xml:space="preserve">   malay peninsula    </w:t>
      </w:r>
      <w:r>
        <w:t xml:space="preserve">   indochina peninsula    </w:t>
      </w:r>
      <w:r>
        <w:t xml:space="preserve">   fishery    </w:t>
      </w:r>
      <w:r>
        <w:t xml:space="preserve">   tsunami    </w:t>
      </w:r>
      <w:r>
        <w:t xml:space="preserve">   korean peninsula    </w:t>
      </w:r>
      <w:r>
        <w:t xml:space="preserve">   fuji    </w:t>
      </w:r>
      <w:r>
        <w:t xml:space="preserve">   chang jiang    </w:t>
      </w:r>
      <w:r>
        <w:t xml:space="preserve">   loess    </w:t>
      </w:r>
      <w:r>
        <w:t xml:space="preserve">   huang he    </w:t>
      </w:r>
      <w:r>
        <w:t xml:space="preserve">   north china plain    </w:t>
      </w:r>
      <w:r>
        <w:t xml:space="preserve">   gobi    </w:t>
      </w:r>
      <w:r>
        <w:t xml:space="preserve">   plateau of tibet    </w:t>
      </w:r>
      <w:r>
        <w:t xml:space="preserve">   himalayas    </w:t>
      </w:r>
      <w:r>
        <w:t xml:space="preserve">   monsoon    </w:t>
      </w:r>
      <w:r>
        <w:t xml:space="preserve">   indus river    </w:t>
      </w:r>
      <w:r>
        <w:t xml:space="preserve">   delta    </w:t>
      </w:r>
      <w:r>
        <w:t xml:space="preserve">   ganges river    </w:t>
      </w:r>
      <w:r>
        <w:t xml:space="preserve">   mount everest    </w:t>
      </w:r>
      <w:r>
        <w:t xml:space="preserve">   subcontinent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Geography Word Search</dc:title>
  <dcterms:created xsi:type="dcterms:W3CDTF">2021-10-11T20:30:30Z</dcterms:created>
  <dcterms:modified xsi:type="dcterms:W3CDTF">2021-10-11T20:30:30Z</dcterms:modified>
</cp:coreProperties>
</file>