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4, Geography of Africa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a country's wealth grows/increases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share common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practice Christianity and other religions, originate from the Arabian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addition of harmful chemicals to natural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religious beliefs that have been practiced for centuries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mostly found in Eastern countries along the coast; mixed language between Arabic and Bantu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getting water from one place to where its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located throughout sub-Saharan Africa and known for one of the largest migrations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from whom one is descended;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mostly located in West Africa; practice Islam and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farm able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share common characteristics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beliefs, customs, and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production of crops, livestock, or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"subsistence for the existence"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spread of ideas from one region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erosion process; lack of vegetation and drought; expansion of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divest or clear of forests or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found below the Sahara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quantities, food, earning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4, Geography of Africa Key Terms</dc:title>
  <dcterms:created xsi:type="dcterms:W3CDTF">2021-10-11T20:31:58Z</dcterms:created>
  <dcterms:modified xsi:type="dcterms:W3CDTF">2021-10-11T20:31:58Z</dcterms:modified>
</cp:coreProperties>
</file>