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4 - How do we Learn and Think?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Russian Psychologist, discovered classical conditioning.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treat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diminishing of a conditioned response?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Thorndike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established the law of effect?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Sensory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a reinforcement schedule has a set amount?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Modeling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a reinforcement schedule is based on the time? (hours, days, months, etc.)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Long-Term Potentiation (LTP)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model for understanding Memory?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Observational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a primary reinforcement for a dog?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Encoding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explicit memory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Fixed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implicit memory stored?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Extinction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a memory is very emotional and intense?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Ivan Pavlov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stage does echoic and iconic memory take place?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Hippocampus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process of observing and imitating a specific behavior?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Cerebellum and Basal Ganglia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learning did the BoBo doll experiment express?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Interval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word for getting information into our brains?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Flashbulb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physical basis for learning and memory?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Alkinson-Shiffrin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4 - How do we Learn and Think?</dc:title>
  <dcterms:created xsi:type="dcterms:W3CDTF">2021-10-11T20:30:06Z</dcterms:created>
  <dcterms:modified xsi:type="dcterms:W3CDTF">2021-10-11T20:30:06Z</dcterms:modified>
</cp:coreProperties>
</file>