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instruction for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code that can be called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representing information using only two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Correcting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Termination of a computer program due to an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doing something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interacts with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that govern the order of programming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step-by-step procedure for solving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 a program, causing the computer to carry out the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execute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in a code that are not executed. Used to inform those reading the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Converts a program written in a higher-level language into a lower level language AND executes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placeholder for a piece of information that can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 more commands or algorithm(s) designed to be carried out by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 which comments, commands, and/or code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algorithm that has been coded into something that can be run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application that translates a high-level source program into machine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writes code/programs.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error in a program that prevents the program from running as expected.</w:t>
            </w:r>
          </w:p>
        </w:tc>
      </w:tr>
    </w:tbl>
    <w:p>
      <w:pPr>
        <w:pStyle w:val="WordBankMedium"/>
      </w:pPr>
      <w:r>
        <w:t xml:space="preserve">   Algorithm    </w:t>
      </w:r>
      <w:r>
        <w:t xml:space="preserve">   Binary    </w:t>
      </w:r>
      <w:r>
        <w:t xml:space="preserve">   Bug    </w:t>
      </w:r>
      <w:r>
        <w:t xml:space="preserve">   Code    </w:t>
      </w:r>
      <w:r>
        <w:t xml:space="preserve">   Comment    </w:t>
      </w:r>
      <w:r>
        <w:t xml:space="preserve">   Command    </w:t>
      </w:r>
      <w:r>
        <w:t xml:space="preserve">   Compiler    </w:t>
      </w:r>
      <w:r>
        <w:t xml:space="preserve">   Crash    </w:t>
      </w:r>
      <w:r>
        <w:t xml:space="preserve">   Debug    </w:t>
      </w:r>
      <w:r>
        <w:t xml:space="preserve">   Execute    </w:t>
      </w:r>
      <w:r>
        <w:t xml:space="preserve">   Function    </w:t>
      </w:r>
      <w:r>
        <w:t xml:space="preserve">   Interpreter    </w:t>
      </w:r>
      <w:r>
        <w:t xml:space="preserve">   Loop    </w:t>
      </w:r>
      <w:r>
        <w:t xml:space="preserve">   Program    </w:t>
      </w:r>
      <w:r>
        <w:t xml:space="preserve">   Programmer    </w:t>
      </w:r>
      <w:r>
        <w:t xml:space="preserve">   Run    </w:t>
      </w:r>
      <w:r>
        <w:t xml:space="preserve">   Syntax    </w:t>
      </w:r>
      <w:r>
        <w:t xml:space="preserve">   User    </w:t>
      </w:r>
      <w:r>
        <w:t xml:space="preserve">   Variable    </w:t>
      </w:r>
      <w:r>
        <w:t xml:space="preserve">   Workspace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Information Technology</dc:title>
  <dcterms:created xsi:type="dcterms:W3CDTF">2021-10-11T20:31:54Z</dcterms:created>
  <dcterms:modified xsi:type="dcterms:W3CDTF">2021-10-11T20:31:54Z</dcterms:modified>
</cp:coreProperties>
</file>