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or downtown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for beans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 able,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order,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return or comeback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word for cake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Perhaps,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Lesson 2</dc:title>
  <dcterms:created xsi:type="dcterms:W3CDTF">2021-10-11T20:31:36Z</dcterms:created>
  <dcterms:modified xsi:type="dcterms:W3CDTF">2021-10-11T20:31:36Z</dcterms:modified>
</cp:coreProperties>
</file>