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Lesson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United States liquid unit equal to 4 quarts or 8 pints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unit of weight equal 16 ounces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 unit equal to 8 fluid ounces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used to measure weight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length equal to one twelfth of a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length equal to 1760 yards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liquid unit equal to 16 fluid ounces or 2 cups.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of length equal to 3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 unit equal to 32 fluid ounces or 2 pints or 4 cups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of weight equal to one sixteenth of a pound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of length equal 12 inches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that can be contained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or process of measuring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between two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United States unit of weight equivalent to 2000 pounds</w:t>
            </w:r>
          </w:p>
        </w:tc>
      </w:tr>
    </w:tbl>
    <w:p>
      <w:pPr>
        <w:pStyle w:val="WordBankSmall"/>
      </w:pPr>
      <w:r>
        <w:t xml:space="preserve">   measure    </w:t>
      </w:r>
      <w:r>
        <w:t xml:space="preserve">   length    </w:t>
      </w:r>
      <w:r>
        <w:t xml:space="preserve">   inch    </w:t>
      </w:r>
      <w:r>
        <w:t xml:space="preserve">   yard    </w:t>
      </w:r>
      <w:r>
        <w:t xml:space="preserve">   foot    </w:t>
      </w:r>
      <w:r>
        <w:t xml:space="preserve">   mile    </w:t>
      </w:r>
      <w:r>
        <w:t xml:space="preserve">   capacity    </w:t>
      </w:r>
      <w:r>
        <w:t xml:space="preserve">   gallon    </w:t>
      </w:r>
      <w:r>
        <w:t xml:space="preserve">   pint    </w:t>
      </w:r>
      <w:r>
        <w:t xml:space="preserve">   cup    </w:t>
      </w:r>
      <w:r>
        <w:t xml:space="preserve">   quart    </w:t>
      </w:r>
      <w:r>
        <w:t xml:space="preserve">   weight    </w:t>
      </w:r>
      <w:r>
        <w:t xml:space="preserve">   ounce    </w:t>
      </w:r>
      <w:r>
        <w:t xml:space="preserve">   ton    </w:t>
      </w:r>
      <w:r>
        <w:t xml:space="preserve">   pound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Lesson 3 Vocabulary</dc:title>
  <dcterms:created xsi:type="dcterms:W3CDTF">2021-10-11T20:31:24Z</dcterms:created>
  <dcterms:modified xsi:type="dcterms:W3CDTF">2021-10-11T20:31:24Z</dcterms:modified>
</cp:coreProperties>
</file>