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4: Long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education    </w:t>
      </w:r>
      <w:r>
        <w:t xml:space="preserve">   entertain    </w:t>
      </w:r>
      <w:r>
        <w:t xml:space="preserve">   vacation    </w:t>
      </w:r>
      <w:r>
        <w:t xml:space="preserve">   statement    </w:t>
      </w:r>
      <w:r>
        <w:t xml:space="preserve">   complain    </w:t>
      </w:r>
      <w:r>
        <w:t xml:space="preserve">   maybe    </w:t>
      </w:r>
      <w:r>
        <w:t xml:space="preserve">   remain    </w:t>
      </w:r>
      <w:r>
        <w:t xml:space="preserve">   famous    </w:t>
      </w:r>
      <w:r>
        <w:t xml:space="preserve">   change    </w:t>
      </w:r>
      <w:r>
        <w:t xml:space="preserve">   sleigh    </w:t>
      </w:r>
      <w:r>
        <w:t xml:space="preserve">   playful    </w:t>
      </w:r>
      <w:r>
        <w:t xml:space="preserve">   decade    </w:t>
      </w:r>
      <w:r>
        <w:t xml:space="preserve">   trade    </w:t>
      </w:r>
      <w:r>
        <w:t xml:space="preserve">   basis    </w:t>
      </w:r>
      <w:r>
        <w:t xml:space="preserve">   chain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4: Long A</dc:title>
  <dcterms:created xsi:type="dcterms:W3CDTF">2021-10-11T20:31:56Z</dcterms:created>
  <dcterms:modified xsi:type="dcterms:W3CDTF">2021-10-11T20:31:56Z</dcterms:modified>
</cp:coreProperties>
</file>