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4: Ma Vie A L Ecole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chimie    </w:t>
      </w:r>
      <w:r>
        <w:t xml:space="preserve">   Un sac a dos    </w:t>
      </w:r>
      <w:r>
        <w:t xml:space="preserve">   Des ciseaux    </w:t>
      </w:r>
      <w:r>
        <w:t xml:space="preserve">   In cours    </w:t>
      </w:r>
      <w:r>
        <w:t xml:space="preserve">   Repondre    </w:t>
      </w:r>
      <w:r>
        <w:t xml:space="preserve">   Entendre    </w:t>
      </w:r>
      <w:r>
        <w:t xml:space="preserve">   Attendre    </w:t>
      </w:r>
      <w:r>
        <w:t xml:space="preserve">   Perdre    </w:t>
      </w:r>
      <w:r>
        <w:t xml:space="preserve">   Vendre    </w:t>
      </w:r>
      <w:r>
        <w:t xml:space="preserve">   Esperer    </w:t>
      </w:r>
      <w:r>
        <w:t xml:space="preserve">   Commencer    </w:t>
      </w:r>
      <w:r>
        <w:t xml:space="preserve">   Terminer    </w:t>
      </w:r>
      <w:r>
        <w:t xml:space="preserve">   Un classeur    </w:t>
      </w:r>
      <w:r>
        <w:t xml:space="preserve">   Un livre    </w:t>
      </w:r>
      <w:r>
        <w:t xml:space="preserve">   Une gomme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Ma Vie A L Ecole </dc:title>
  <dcterms:created xsi:type="dcterms:W3CDTF">2021-10-11T20:31:37Z</dcterms:created>
  <dcterms:modified xsi:type="dcterms:W3CDTF">2021-10-11T20:31:37Z</dcterms:modified>
</cp:coreProperties>
</file>