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 4 Matching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U.S. gun boat attacked by japan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Europe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agreement between Stalin and Hilter to be on the same team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Pacific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start of WWII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Panay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puts Japanese Americans in internment camps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Isolationism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Speech, worship, fear, want all represent what?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Militarism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night was known as the “Night of broken glass”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Dec. 11, 1941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U.S. practicing at the start of WWII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The Good neighbor policy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battle was Germany’s last major offensive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Non- aggression pact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German submarines traveling together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Little Boy &amp; Fat Man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Lightning quick war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Executive order 9066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started CORE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James Farmer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Roosevelt Corollary was extended by what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Wolfpack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comes the League of Nations and is a world peace organization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When Hilter invades Poland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executive order stops job discrimination and hires Africans Americans in factories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Executive order 8802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Stalin, Roosevelt, and Churchill are known as the...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Charles Drew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Roosevelt is thinking about which group in the 1944 election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Blitzkrieg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the 1st African American to be awarded the Navy Cross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Battle of the Bulge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African American that comes up with a way to store blood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Ration books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Reclaiming German land prior to the Treaty of Versailles was a practice of what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Island Hopping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day does Germany and Japan declare war on the U.S.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Dorie Miller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Coupons to get goods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The forgotten man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being practiced in the Battle of Iwo Jima and Okinawa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Untied nations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Battle of midway is the turning point in the...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Big 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battle of Stalingrad is the turning point in...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Kristallnant; Nov. 9,1938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were the names of two atomic bombs created by the Manhattan Project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FDRs four freedoms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4 Matching </dc:title>
  <dcterms:created xsi:type="dcterms:W3CDTF">2021-10-11T20:31:29Z</dcterms:created>
  <dcterms:modified xsi:type="dcterms:W3CDTF">2021-10-11T20:31:29Z</dcterms:modified>
</cp:coreProperties>
</file>