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4- Matching!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matter of concern between private citizens.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Defense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law concerned with punishment through detention.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Prosecute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​A plea of a criminal defendant who does not intend to contest the charges or a verdict by jury that believes the defendant committed the crime.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Civil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for lawful confinement of people waiting for their trial or for those convicted of misdemeanor offenses.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Expert 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sworn body of people gathered to decide an​ impartial verdict of guilt or innocence.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Court Clerk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of confinement for people convicted of serious crimes, usually administered by the State or Federal government.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Court Reporter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a trial against a person who is accused of a crime to see if that person is guilty.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Appeal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Application to a higher court to dispute a lower court’s decision.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instructions to the jury prior to their deliberations, makes rulings, responsible for sentencing convicted criminal defendants.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Witness/Eyewitness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Attorney that represents the state; Presents evidence to court that proves defendant is guilty beyond a reasonable doubt.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Secures the courtroom; Transports prisoners to and from the courtroom.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Utilized sternography to keep record what is being said in the courtroom.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Bailiff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Listens to information being presented in the courtroom while being unbiased and impartial; Deliberates and reads their verdict.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Criminal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Attorney that represents the defendant; Presents evidence to court that proves the defendant's innocence.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Character 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who see or hear the crime take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have more knowledge than the average person regarding a specific field/topic; An example would be a medical examiner testifying about an autopsy report in the courtroom.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who know the personality of the defendant, or what type of person the defendant was before the crime. Examples would be neighbors, friends, family,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Collects fines, fees, and bond payments; Prepares, reviews, and processes legal documents.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Prosecutor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4- Matching!</dc:title>
  <dcterms:created xsi:type="dcterms:W3CDTF">2021-11-23T03:31:25Z</dcterms:created>
  <dcterms:modified xsi:type="dcterms:W3CDTF">2021-11-23T03:31:25Z</dcterms:modified>
</cp:coreProperties>
</file>