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Unit 4 Matching Activity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Carne de Res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Chicken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Carne de Cerdo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Steak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Filete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Cheese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Pollo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Mango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Salchicha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Pork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Tarta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Potato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Galleta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Custard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Helado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Strawberry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Flan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Watermelon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Papa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Cookie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Pepino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Sausage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Tomate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Milk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Maiz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Lemonade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Manzana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Tomato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Mango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Cucumber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Sandía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Ice Cream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Fresa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Beef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Agua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Corn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Té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Apple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Café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Egg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Limonada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Tea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Queso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Yogurt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Leche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Water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Huevo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Cake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Yogur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Coffee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4 Matching Activity</dc:title>
  <dcterms:created xsi:type="dcterms:W3CDTF">2021-10-11T20:31:50Z</dcterms:created>
  <dcterms:modified xsi:type="dcterms:W3CDTF">2021-10-11T20:31:50Z</dcterms:modified>
</cp:coreProperties>
</file>