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PBS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pressure that remains between heart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Alternative versions of a gene that produce phenotypic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vessel that returns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rare change in the DNA of a gene, ultimately creating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valve in the heart that guards the opening between the left atrium and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Lipoprotein of blood plasma that is composed of a high proportion of protein with little triglyceride and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structural unit of living matter  Aorta: large arterial trunk that carries blood from the heart to be distributed by arteries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Electrical device for stimulating or steadying the heartbeat or reestablishing the rhythm of an arrested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Semilunar valve separating the aorta from the left ventricle that prevents blood from flowing back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or part of the genetic constitution of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Largest vein in the human body and returns blood to the right atrium of the heart from bodily parts below the diaphragm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generated by the left ventricle during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 that is the second largest vein in the human body and returns blood to the right atrium of the heart from the upper half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anatomical cavity or passage, a chamber of the heart that receives blood from the veins and forces it into a ventricle or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 part of the genetic constitution of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 that forms an essential component of animal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and physiological traits of an organism that are determined by its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tubular branching muscular and elastic-walled vessels that carry blood from the heart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made up of fat (lipid) and protein. Its function is to carry cholesterol and fats (triglycerides)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PBS Vocab Crossword </dc:title>
  <dcterms:created xsi:type="dcterms:W3CDTF">2021-10-11T20:30:28Z</dcterms:created>
  <dcterms:modified xsi:type="dcterms:W3CDTF">2021-10-11T20:30:28Z</dcterms:modified>
</cp:coreProperties>
</file>