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Unit 4 Part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pawpatrol    </w:t>
      </w:r>
      <w:r>
        <w:t xml:space="preserve">   lego    </w:t>
      </w:r>
      <w:r>
        <w:t xml:space="preserve">   gayle    </w:t>
      </w:r>
      <w:r>
        <w:t xml:space="preserve">   keaten    </w:t>
      </w:r>
      <w:r>
        <w:t xml:space="preserve">   write    </w:t>
      </w:r>
      <w:r>
        <w:t xml:space="preserve">   would    </w:t>
      </w:r>
      <w:r>
        <w:t xml:space="preserve">   woman    </w:t>
      </w:r>
      <w:r>
        <w:t xml:space="preserve">   near    </w:t>
      </w:r>
      <w:r>
        <w:t xml:space="preserve">   hard    </w:t>
      </w:r>
      <w:r>
        <w:t xml:space="preserve">   found    </w:t>
      </w:r>
      <w:r>
        <w:t xml:space="preserve">   sandy    </w:t>
      </w:r>
      <w:r>
        <w:t xml:space="preserve">   puppy    </w:t>
      </w:r>
      <w:r>
        <w:t xml:space="preserve">   penny    </w:t>
      </w:r>
      <w:r>
        <w:t xml:space="preserve">   key    </w:t>
      </w:r>
      <w:r>
        <w:t xml:space="preserve">   funny    </w:t>
      </w:r>
      <w:r>
        <w:t xml:space="preserve">   bumpy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Unit 4 Part A</dc:title>
  <dcterms:created xsi:type="dcterms:W3CDTF">2021-10-10T23:47:13Z</dcterms:created>
  <dcterms:modified xsi:type="dcterms:W3CDTF">2021-10-10T23:47:13Z</dcterms:modified>
</cp:coreProperties>
</file>