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Unit 4: Plants, Structure and Function</w:t>
      </w:r>
    </w:p>
    <w:p>
      <w:pPr>
        <w:pStyle w:val="Questions"/>
      </w:pPr>
      <w:r>
        <w:t xml:space="preserve">1. MYOAXT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AOCMIINTDROH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MBLEROLSOESIC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LAEENGLRSO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PTA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AND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NAR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OGIGL TRSAPAPAU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9. LVUSECAO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TOACSLYMP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OTORLAPLHCS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SSLSMEYOO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ENCSLUU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STPSTESNHIYHOO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15. SCHOSMROMEO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AYOCADEBSRHRT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17. PLDSII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RPENOIST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ECCINUL ISACD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20. YNEZMSE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4: Plants, Structure and Function</dc:title>
  <dcterms:created xsi:type="dcterms:W3CDTF">2021-10-11T20:31:40Z</dcterms:created>
  <dcterms:modified xsi:type="dcterms:W3CDTF">2021-10-11T20:31:40Z</dcterms:modified>
</cp:coreProperties>
</file>