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4- Political Patterns and Processes Crossword: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movement, creation, and deletion of electoral regions due to population shifts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boundary that is imposed by an outside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boundary that is preexisting;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 governing political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not vary greatly in distance from its center to any point on its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the state has a piece that protrudes from its core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longer a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Tightly knit group of people who share a common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States that are long and thin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nation with no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Three or more states that form an administrative structure for mutual benefits and shared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state or part of a state that is completely surrounded by another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Relocation of a capital city to indicate a strategic or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nation that has the same borders as a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Manipulating the boundaries of an electoral constituency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boundary set after the settlements of different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hole punched in it from another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government where all power is concentrated in one location in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Provided for the removal of attacks from trade across three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force where things want to divide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Examining the relationship between geography, power, politics, and international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Supranational organization consisting of European countries;members share economic ties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or part of a state that is a political extension of a far away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which exists in several different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government where power is shared with local government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force that holds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one state takes control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Strong sense of loyalty to the state on the part of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Type of boundary found in the Convention on the Law of the Seas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4- Political Patterns and Processes Crossword:</dc:title>
  <dcterms:created xsi:type="dcterms:W3CDTF">2021-10-11T20:32:26Z</dcterms:created>
  <dcterms:modified xsi:type="dcterms:W3CDTF">2021-10-11T20:32:26Z</dcterms:modified>
</cp:coreProperties>
</file>