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4- Progressivism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Walter Rauschenbusch create/form?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(Complete the phrase): God made _ to bear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opened the Hull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Term in foreign affairs initially used to refer to the United States policy established in the late 19th century and the early 20th century that would allow for a system of trade in China open to all countries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Sanger was jailed several times as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president during the Progressive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wrote the book "How the Other Side Lives"?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woman created the first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(Complete): Congress passed the _ which banned child labor in all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Triangle Shirtwaist Factory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Writers fascinated with the ugliest side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Progressives created this to improve poor people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believed African Americans had to achieve economic independence before civil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Association to continue the fight for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that voted in 1872 in an election in Rochester,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WCTU was led by this influential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guided by education, modern ideas, and scientific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Anti-Saloon League promoted _ , the practice of never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Kelly helped form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1902 helped form the National Child Labor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group that believed the ideal community revolved around simple village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emerged in the 1890s due to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law that makes it a crime to adulterate or misbrand meat and meat products being sold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believed black Americans has to demand their social and civil rights or else become permanent victims of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(Complete the phrase): _ control is important to the achievement of women's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4- Progressivism</dc:title>
  <dcterms:created xsi:type="dcterms:W3CDTF">2021-10-11T20:32:21Z</dcterms:created>
  <dcterms:modified xsi:type="dcterms:W3CDTF">2021-10-11T20:32:21Z</dcterms:modified>
</cp:coreProperties>
</file>