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4 - Replication and 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weak bond between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division that results in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 that is in RNA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Enzyme often used to separate strands of a DNA 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RNA molecules that convey genetic information from DNA to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transferring information from mRNA to tRNA to ultimately code for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Inside cell, where DNA stays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 that bonds with cytosine.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bonds that make up backbone of DNA and RNA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copying a gene's DNA sequence to make an mRNA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Phosphate, sugar,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enzyme that closes a DNA molecule after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Chain of these make up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 that bonds with  thymine or uracil.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RNA molecules that convey genetic information from mRNA to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that acts to ring about a specific reaction at a specific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4 - Replication and Protein Synthesis</dc:title>
  <dcterms:created xsi:type="dcterms:W3CDTF">2021-10-11T20:29:56Z</dcterms:created>
  <dcterms:modified xsi:type="dcterms:W3CDTF">2021-10-11T20:29:56Z</dcterms:modified>
</cp:coreProperties>
</file>