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4 Spelling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informal    </w:t>
      </w:r>
      <w:r>
        <w:t xml:space="preserve">   impossible    </w:t>
      </w:r>
      <w:r>
        <w:t xml:space="preserve">   irresistible    </w:t>
      </w:r>
      <w:r>
        <w:t xml:space="preserve">   irregular    </w:t>
      </w:r>
      <w:r>
        <w:t xml:space="preserve">   illiterate    </w:t>
      </w:r>
      <w:r>
        <w:t xml:space="preserve">   invisible    </w:t>
      </w:r>
      <w:r>
        <w:t xml:space="preserve">   valuable    </w:t>
      </w:r>
      <w:r>
        <w:t xml:space="preserve">   fashionable    </w:t>
      </w:r>
      <w:r>
        <w:t xml:space="preserve">   agreeable    </w:t>
      </w:r>
      <w:r>
        <w:t xml:space="preserve">   available    </w:t>
      </w:r>
      <w:r>
        <w:t xml:space="preserve">   washable    </w:t>
      </w:r>
      <w:r>
        <w:t xml:space="preserve">   sensible    </w:t>
      </w:r>
      <w:r>
        <w:t xml:space="preserve">   coarse    </w:t>
      </w:r>
      <w:r>
        <w:t xml:space="preserve">   course    </w:t>
      </w:r>
      <w:r>
        <w:t xml:space="preserve">   allowed    </w:t>
      </w:r>
      <w:r>
        <w:t xml:space="preserve">   aloud    </w:t>
      </w:r>
      <w:r>
        <w:t xml:space="preserve">   pail    </w:t>
      </w:r>
      <w:r>
        <w:t xml:space="preserve">   pale    </w:t>
      </w:r>
      <w:r>
        <w:t xml:space="preserve">   subhead    </w:t>
      </w:r>
      <w:r>
        <w:t xml:space="preserve">   subdivision    </w:t>
      </w:r>
      <w:r>
        <w:t xml:space="preserve">   supernatural    </w:t>
      </w:r>
      <w:r>
        <w:t xml:space="preserve">   output    </w:t>
      </w:r>
      <w:r>
        <w:t xml:space="preserve">   outfield    </w:t>
      </w:r>
      <w:r>
        <w:t xml:space="preserve">   overcast    </w:t>
      </w:r>
      <w:r>
        <w:t xml:space="preserve">   kiosk    </w:t>
      </w:r>
      <w:r>
        <w:t xml:space="preserve">   karate    </w:t>
      </w:r>
      <w:r>
        <w:t xml:space="preserve">   stampede    </w:t>
      </w:r>
      <w:r>
        <w:t xml:space="preserve">   buffet    </w:t>
      </w:r>
      <w:r>
        <w:t xml:space="preserve">   safari    </w:t>
      </w:r>
      <w:r>
        <w:t xml:space="preserve">   barbecue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4 Spelling</dc:title>
  <dcterms:created xsi:type="dcterms:W3CDTF">2021-10-11T20:31:25Z</dcterms:created>
  <dcterms:modified xsi:type="dcterms:W3CDTF">2021-10-11T20:31:25Z</dcterms:modified>
</cp:coreProperties>
</file>