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Unit 4 Test Review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nucleotide base that pairs with adenine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this stage of the cell cycle, sister chromatids get pulled apart along the spindles.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DNA never leaves this organelle.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of PAIRS of chromosomes in human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section of DNA that codes for one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Cells that have pairs of chromosomes are called ______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group of three nucleotide bases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this stage of the cell cycle, sister chromatids line up in the center of the cell along the spindles.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organelle that reads RNA code.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process that has these three steps: interphase, mitosis, cytokinesis.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shape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codon codes for one 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the final stage of the cell cycle, where two identical daughter cells are formed.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where DNA's coded instructions are interpreted and made into proteins.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this stage of the cell cycle, genetic material coils up into X-shaped sister chromatids and spindles begin to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this stage of the cell cycle, genetic material is duplicated.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nucleotide base that pairs with guanine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this stage of the cell cycle, the cytoplasm and cell membrane begin to divide the cell into two halves.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cell division including prophase, metaphase, anaphase, and telophase is called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daughter cells divide to form special reproductive cells that only have a half-copy of the parent cell's DNA, it is called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shape of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string of amino acids</w:t>
            </w:r>
          </w:p>
        </w:tc>
      </w:tr>
    </w:tbl>
    <w:p>
      <w:pPr>
        <w:pStyle w:val="WordBankLarge"/>
      </w:pPr>
      <w:r>
        <w:t xml:space="preserve">   INTERPHASE    </w:t>
      </w:r>
      <w:r>
        <w:t xml:space="preserve">   PROPHASE    </w:t>
      </w:r>
      <w:r>
        <w:t xml:space="preserve">   METAPHASE    </w:t>
      </w:r>
      <w:r>
        <w:t xml:space="preserve">   ANAPHASE    </w:t>
      </w:r>
      <w:r>
        <w:t xml:space="preserve">   TELOPHASE    </w:t>
      </w:r>
      <w:r>
        <w:t xml:space="preserve">   CYTOKINESIS    </w:t>
      </w:r>
      <w:r>
        <w:t xml:space="preserve">   MEIOSIS    </w:t>
      </w:r>
      <w:r>
        <w:t xml:space="preserve">   MITOSIS    </w:t>
      </w:r>
      <w:r>
        <w:t xml:space="preserve">   DOUBLE HELIX    </w:t>
      </w:r>
      <w:r>
        <w:t xml:space="preserve">   SINGLE HELIX    </w:t>
      </w:r>
      <w:r>
        <w:t xml:space="preserve">   RIBOSOME    </w:t>
      </w:r>
      <w:r>
        <w:t xml:space="preserve">   TWENTY THREE    </w:t>
      </w:r>
      <w:r>
        <w:t xml:space="preserve">   CYTOSINE    </w:t>
      </w:r>
      <w:r>
        <w:t xml:space="preserve">   THYMINE    </w:t>
      </w:r>
      <w:r>
        <w:t xml:space="preserve">   CODON    </w:t>
      </w:r>
      <w:r>
        <w:t xml:space="preserve">   AMINO ACID    </w:t>
      </w:r>
      <w:r>
        <w:t xml:space="preserve">   GENE    </w:t>
      </w:r>
      <w:r>
        <w:t xml:space="preserve">   PROTEIN    </w:t>
      </w:r>
      <w:r>
        <w:t xml:space="preserve">   NUCLEUS    </w:t>
      </w:r>
      <w:r>
        <w:t xml:space="preserve">   DIPLOID    </w:t>
      </w:r>
      <w:r>
        <w:t xml:space="preserve">   PROTEIN SYNTHESIS    </w:t>
      </w:r>
      <w:r>
        <w:t xml:space="preserve">   CELL 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 Test Review Crossword</dc:title>
  <dcterms:created xsi:type="dcterms:W3CDTF">2021-10-11T20:31:58Z</dcterms:created>
  <dcterms:modified xsi:type="dcterms:W3CDTF">2021-10-11T20:31:58Z</dcterms:modified>
</cp:coreProperties>
</file>