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Transformational 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product of a figure made smaller by dilation.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Scaled replicas that change the size but not the shape of a figure.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quadrilateral in which opposite sides are parallel and congruent.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quadrilateral in which all sides are congruent and opposite sides are parallel.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input of a transformation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quadrilateral in which at least two sides are parallel.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transformation that turns a figure around a given point.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product of a figure made larger by dilation.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transformation that flips a figure across a line.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transformation that slides a figure along a straight line.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Transformational Geometry Vocabulary</dc:title>
  <dcterms:created xsi:type="dcterms:W3CDTF">2021-10-11T20:31:45Z</dcterms:created>
  <dcterms:modified xsi:type="dcterms:W3CDTF">2021-10-11T20:31:45Z</dcterms:modified>
</cp:coreProperties>
</file>