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4: Un día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instrument to cut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stands behind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PE,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you play sports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use this to type your paper for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work done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to store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instrument that you use in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 this instrument to make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you can study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meal eaten in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will tell you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to define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class, you draw and paint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Spanish word for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will help you find your way if you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follow during the school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throw things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word for student EL/LA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Un día escolar</dc:title>
  <dcterms:created xsi:type="dcterms:W3CDTF">2021-10-11T20:31:30Z</dcterms:created>
  <dcterms:modified xsi:type="dcterms:W3CDTF">2021-10-11T20:31:30Z</dcterms:modified>
</cp:coreProperties>
</file>