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pollo asado    </w:t>
      </w:r>
      <w:r>
        <w:t xml:space="preserve">   el te    </w:t>
      </w:r>
      <w:r>
        <w:t xml:space="preserve">   la paella    </w:t>
      </w:r>
      <w:r>
        <w:t xml:space="preserve">   el gazpacho    </w:t>
      </w:r>
      <w:r>
        <w:t xml:space="preserve">   el flan    </w:t>
      </w:r>
      <w:r>
        <w:t xml:space="preserve">   el filete a la parrilla    </w:t>
      </w:r>
      <w:r>
        <w:t xml:space="preserve">   la especialidad    </w:t>
      </w:r>
      <w:r>
        <w:t xml:space="preserve">   los espaguetis    </w:t>
      </w:r>
      <w:r>
        <w:t xml:space="preserve">   el entremes    </w:t>
      </w:r>
      <w:r>
        <w:t xml:space="preserve">   la chuleta de cerdo    </w:t>
      </w:r>
      <w:r>
        <w:t xml:space="preserve">   el caldo    </w:t>
      </w:r>
      <w:r>
        <w:t xml:space="preserve">   el vaso    </w:t>
      </w:r>
      <w:r>
        <w:t xml:space="preserve">   el tenedor    </w:t>
      </w:r>
      <w:r>
        <w:t xml:space="preserve">   la servilleta    </w:t>
      </w:r>
      <w:r>
        <w:t xml:space="preserve">   el cuchillo    </w:t>
      </w:r>
      <w:r>
        <w:t xml:space="preserve">   la cuchara    </w:t>
      </w:r>
      <w:r>
        <w:t xml:space="preserve">   el plato    </w:t>
      </w:r>
      <w:r>
        <w:t xml:space="preserve">   la merienda    </w:t>
      </w:r>
      <w:r>
        <w:t xml:space="preserve">   almorzar    </w:t>
      </w:r>
      <w:r>
        <w:t xml:space="preserve">   desayunar    </w:t>
      </w:r>
      <w:r>
        <w:t xml:space="preserve">   cenar    </w:t>
      </w:r>
      <w:r>
        <w:t xml:space="preserve">   la tortilla    </w:t>
      </w:r>
      <w:r>
        <w:t xml:space="preserve">   la receta    </w:t>
      </w:r>
      <w:r>
        <w:t xml:space="preserve">   probar    </w:t>
      </w:r>
      <w:r>
        <w:t xml:space="preserve">   mezclar    </w:t>
      </w:r>
      <w:r>
        <w:t xml:space="preserve">   hervir    </w:t>
      </w:r>
      <w:r>
        <w:t xml:space="preserve">   freir    </w:t>
      </w:r>
      <w:r>
        <w:t xml:space="preserve">   batir    </w:t>
      </w:r>
      <w:r>
        <w:t xml:space="preserve">   anadir    </w:t>
      </w:r>
      <w:r>
        <w:t xml:space="preserve">   el supermercado    </w:t>
      </w:r>
      <w:r>
        <w:t xml:space="preserve">   el ingrediente    </w:t>
      </w:r>
      <w:r>
        <w:t xml:space="preserve">   la zanahoria    </w:t>
      </w:r>
      <w:r>
        <w:t xml:space="preserve">   el vinagre    </w:t>
      </w:r>
      <w:r>
        <w:t xml:space="preserve">   la sal    </w:t>
      </w:r>
      <w:r>
        <w:t xml:space="preserve">   la pimienta    </w:t>
      </w:r>
      <w:r>
        <w:t xml:space="preserve">   la mostaza    </w:t>
      </w:r>
      <w:r>
        <w:t xml:space="preserve">   la mayonesa    </w:t>
      </w:r>
      <w:r>
        <w:t xml:space="preserve">   el limon    </w:t>
      </w:r>
      <w:r>
        <w:t xml:space="preserve">   la lechuga    </w:t>
      </w:r>
      <w:r>
        <w:t xml:space="preserve">   la fresca    </w:t>
      </w:r>
      <w:r>
        <w:t xml:space="preserve">   las espinacas    </w:t>
      </w:r>
      <w:r>
        <w:t xml:space="preserve">   la cebolla    </w:t>
      </w:r>
      <w:r>
        <w:t xml:space="preserve">   el azucar    </w:t>
      </w:r>
      <w:r>
        <w:t xml:space="preserve">   el ajo    </w:t>
      </w:r>
      <w:r>
        <w:t xml:space="preserve">   el aceite    </w:t>
      </w:r>
      <w:r>
        <w:t xml:space="preserve">   porque es    </w:t>
      </w:r>
      <w:r>
        <w:t xml:space="preserve">   que asco    </w:t>
      </w:r>
      <w:r>
        <w:t xml:space="preserve">   salado    </w:t>
      </w:r>
      <w:r>
        <w:t xml:space="preserve">   sabroso    </w:t>
      </w:r>
      <w:r>
        <w:t xml:space="preserve">   picante    </w:t>
      </w:r>
      <w:r>
        <w:t xml:space="preserve">   fresco    </w:t>
      </w:r>
      <w:r>
        <w:t xml:space="preserve">   dulce    </w:t>
      </w:r>
      <w:r>
        <w:t xml:space="preserve">   delicioso    </w:t>
      </w:r>
      <w:r>
        <w:t xml:space="preserve">   crujiente    </w:t>
      </w:r>
      <w:r>
        <w:t xml:space="preserve">   caliente    </w:t>
      </w:r>
      <w:r>
        <w:t xml:space="preserve">   acido    </w:t>
      </w:r>
      <w:r>
        <w:t xml:space="preserve">   el sabor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</dc:title>
  <dcterms:created xsi:type="dcterms:W3CDTF">2021-10-11T20:31:47Z</dcterms:created>
  <dcterms:modified xsi:type="dcterms:W3CDTF">2021-10-11T20:31:47Z</dcterms:modified>
</cp:coreProperties>
</file>