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 Vocab</w:t>
      </w:r>
    </w:p>
    <w:p>
      <w:pPr>
        <w:pStyle w:val="Questions"/>
      </w:pPr>
      <w:r>
        <w:t xml:space="preserve">1. A PCU FO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UEN BLULITEEO ED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À LA OAMINS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ETRÛCO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RAEBAVRD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SEASZ 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NE VLILE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NHFCRE ERIFS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NU USKQEOI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ACEV UI?Q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Vocab</dc:title>
  <dcterms:created xsi:type="dcterms:W3CDTF">2021-10-11T20:31:54Z</dcterms:created>
  <dcterms:modified xsi:type="dcterms:W3CDTF">2021-10-11T20:31:54Z</dcterms:modified>
</cp:coreProperties>
</file>