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Unité 4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gauche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 voiture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jusqu'a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tout droit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enfacede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magasin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cinéma movie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loin 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poste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à vélo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prenez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Oùest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continuez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devant 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lycée high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Unité 4 Vocab</dc:title>
  <dcterms:created xsi:type="dcterms:W3CDTF">2021-10-11T20:37:46Z</dcterms:created>
  <dcterms:modified xsi:type="dcterms:W3CDTF">2021-10-11T20:37:46Z</dcterms:modified>
</cp:coreProperties>
</file>