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4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Colonists who chose to side with the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Rights common to everyone, as opposed to those given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army made up of ordinary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gathering of colonial leaders who were deeply troubled about the relationship between Great Britain and its colonies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Law that banned British settlement west of the Appalachian Mountains and ordered settlers to leave the upper ohio river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pamphlet published in 1776 by Thomas Paine that persuaded many American colonists to support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formal written request made to an official person or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Freedom from control by another government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Act passed by parliament which stated that Great Britain had the power to make laws for the colonists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document written to declare the American colonies as independent nation free from British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Colonist who chose to fight for independence from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series of harsh laws passed by the British Parliament Massachusetts for the Boston Tea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unjust use of government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refuse to buy one or more goods from a certain source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Vocab</dc:title>
  <dcterms:created xsi:type="dcterms:W3CDTF">2021-10-11T20:30:43Z</dcterms:created>
  <dcterms:modified xsi:type="dcterms:W3CDTF">2021-10-11T20:30:43Z</dcterms:modified>
</cp:coreProperties>
</file>