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4: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rapid expansion of matter from a state of extremely high density and temperature that according to current cosmological theories marked the origin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vertebrate animal of a class that includes snakes, lizards, crocodiles, turtles, and tortoises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symbiosis in which one of the symbiotic organisms lives inside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consisting of a cell or cells in which the genetic material is DNA in the form of chromosomes contained within a distinct nucleus. include all living organisms other than the eubacteria and archaebacteria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event is identified by a sharp change in the diversity and abundance of multi cellular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warm-blooded vertebrate animal of a class that is distinguished by the possession of hair or fur, that doesn't lay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green plants and some other organisms use sunlight to synthesize foods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super-continent that existed during the late Paleozoic and early Mesozoic eras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solution rich in organic compounds in the primitive oceans of the earth, from which life is hypothesized to have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dating geological or archeological specimens by determining the relative proportions of particular radioactive isotopes present in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microscopic single-celled organism that has neither a distinct nucleus with a membrane nor other specialized organelles, include the bacteria and cyanobacteria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glacial episode during a past geological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Vocab Crossword</dc:title>
  <dcterms:created xsi:type="dcterms:W3CDTF">2021-10-11T20:32:05Z</dcterms:created>
  <dcterms:modified xsi:type="dcterms:W3CDTF">2021-10-11T20:32:05Z</dcterms:modified>
</cp:coreProperties>
</file>