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 are remaining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care or concern; fearful or anxious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together, gather, or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point of land extending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face down;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reduce to nothing; to declare legally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pillow or cushion, a supporting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Synonyms 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list of military personnel; a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trouble, haunt, or fill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regret or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remove, drive out of a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is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pang of uneasiness, conscience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support, nourish; to suffer,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 are silly and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indifferent,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turned to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or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support, give a boost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 Words </dc:title>
  <dcterms:created xsi:type="dcterms:W3CDTF">2021-10-11T20:30:25Z</dcterms:created>
  <dcterms:modified xsi:type="dcterms:W3CDTF">2021-10-11T20:30:25Z</dcterms:modified>
</cp:coreProperties>
</file>