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10-year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in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something you merit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doué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very popular for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significatif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important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Décennie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exactly right, just what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owned by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special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sending information using a public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cord or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siècle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Succès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 </dc:title>
  <dcterms:created xsi:type="dcterms:W3CDTF">2021-10-11T20:31:01Z</dcterms:created>
  <dcterms:modified xsi:type="dcterms:W3CDTF">2021-10-11T20:31:01Z</dcterms:modified>
</cp:coreProperties>
</file>