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incapable of being understood; impossible to see through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shapeless, without definite form; of no particular type or character; without organization, unity, or cohesion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increase in greatness, power, or wealth; to build up or intensify; to make appear greater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to, characteristic of, or situated on an island; narrow or isolated in outlook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thin, light, delicate, insubstantial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courteous and pleasant, sociable, easy to speak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argue or plead with someone against something, protest against, object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able to return to an original shape or form; able to recover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persistent, showing industry and determination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original model on which something was patterned or replicated; the ideal example of a particular type of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incapable of being changed or called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coarsely abusive, vulgar or low (especially in language), foul-mouthed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re-echo, resound; to reflect or be reflected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 or flimsy in texture; cheap; shoddy or inferior in quality or character; ethically low, mean, or disreputable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illegal traffic, smuggled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scholarly, learned, bookish, pedantic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disown, reject, or deny the validity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natural inclination or predilection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peevish, complaining, fretful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that which surrounds (as an atmosphere); a distinctive air or personal quality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Vocabulary</dc:title>
  <dcterms:created xsi:type="dcterms:W3CDTF">2021-10-11T20:31:05Z</dcterms:created>
  <dcterms:modified xsi:type="dcterms:W3CDTF">2021-10-11T20:31:05Z</dcterms:modified>
</cp:coreProperties>
</file>