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4 - Vocabulary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of people who have shared political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house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Powers given to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of Congress ; not mentioned in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people appointed for a specific function; members of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formally accusing elected official of doing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Media designed to influence the thoughts and behavior of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Powers given to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that makes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house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Permanent committee; meets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Action; prolongs speech that obstructs progress in legislative assembly; technically not violating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shared between National 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Divided into Senate and House of Representatives. Has power to make laws.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4 - Vocabulary Activity</dc:title>
  <dcterms:created xsi:type="dcterms:W3CDTF">2021-10-11T20:30:41Z</dcterms:created>
  <dcterms:modified xsi:type="dcterms:W3CDTF">2021-10-11T20:30:41Z</dcterms:modified>
</cp:coreProperties>
</file>