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4 Vocabulary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Sandals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Shopping 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T-shirts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Cheap/inexpensive</w:t>
            </w:r>
          </w:p>
        </w:tc>
      </w:tr>
    </w:tbl>
    <w:p>
      <w:pPr>
        <w:pStyle w:val="WordBankMedium"/>
      </w:pPr>
      <w:r>
        <w:t xml:space="preserve">   Barato    </w:t>
      </w:r>
      <w:r>
        <w:t xml:space="preserve">   Camisetas    </w:t>
      </w:r>
      <w:r>
        <w:t xml:space="preserve">   Cómodo    </w:t>
      </w:r>
      <w:r>
        <w:t xml:space="preserve">   ir    </w:t>
      </w:r>
      <w:r>
        <w:t xml:space="preserve">   Blusa    </w:t>
      </w:r>
      <w:r>
        <w:t xml:space="preserve">   Botas    </w:t>
      </w:r>
      <w:r>
        <w:t xml:space="preserve">   Bolso    </w:t>
      </w:r>
      <w:r>
        <w:t xml:space="preserve">   Corbata    </w:t>
      </w:r>
      <w:r>
        <w:t xml:space="preserve">   Tienda    </w:t>
      </w:r>
      <w:r>
        <w:t xml:space="preserve">   centro comercial    </w:t>
      </w:r>
      <w:r>
        <w:t xml:space="preserve">   Precio    </w:t>
      </w:r>
      <w:r>
        <w:t xml:space="preserve">   cuero    </w:t>
      </w:r>
      <w:r>
        <w:t xml:space="preserve">   oro    </w:t>
      </w:r>
      <w:r>
        <w:t xml:space="preserve">   caro    </w:t>
      </w:r>
      <w:r>
        <w:t xml:space="preserve">   ropa    </w:t>
      </w:r>
      <w:r>
        <w:t xml:space="preserve">   falda    </w:t>
      </w:r>
      <w:r>
        <w:t xml:space="preserve">   reloj    </w:t>
      </w:r>
      <w:r>
        <w:t xml:space="preserve">   sandalias    </w:t>
      </w:r>
      <w:r>
        <w:t xml:space="preserve">   zapatos    </w:t>
      </w:r>
      <w:r>
        <w:t xml:space="preserve">   sombrero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Vocabulary Practice</dc:title>
  <dcterms:created xsi:type="dcterms:W3CDTF">2021-10-11T20:32:03Z</dcterms:created>
  <dcterms:modified xsi:type="dcterms:W3CDTF">2021-10-11T20:32:03Z</dcterms:modified>
</cp:coreProperties>
</file>