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4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describes the fact that some subjects in an experiment will respond favorably to any treatment, even an inactive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deliberately imposes some treatment on individuals to measure their responses.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units are human beings, they often are called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 of an estimate describes how far, at most, we expect the estimate to vary from the true population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occurs when two variables are associated in such a way that their effects on a response variable cannot be distinguished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subset of individuals in the population from which we collect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design of a statistical study shows this if it would consistently underestimate or consistently overestimate the value you want to know when the study is repeated many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 in a statistical study is the entire group of individuals we want information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observes individuals and measures variables of interest, but does not attempt to influence the responses.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are the smallest collection of individuals to which treatments are randomly assigned.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occurs when some members of the population are less likely to be chosen or cannot be chosen for the sample.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Choosing individuals from the population who are easy to reach results in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occurs when an individual chosen for the sample can't be contacted or refuses to participate.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treatment that has no active ingredient, but is otherwise like other treatments.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an experiment, a _____ is a group used to provide a baseline for comparing the effects of other treatments. Depending on the purpose of the experiment, a _____ may be given an inactive treatment or an active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occurs when there is a consistent pattern of inaccurate responses to a survey 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_____ experiment, neither the subjects nor those who interact with them and measure the response variable know which treatment a subject received.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involves using a chance process to determine which members of a population are included in the sample.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collects data from every individual in the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______ is a specific condition applied to the individuals in an experiment.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Vocabulary Quiz</dc:title>
  <dcterms:created xsi:type="dcterms:W3CDTF">2021-10-11T20:31:38Z</dcterms:created>
  <dcterms:modified xsi:type="dcterms:W3CDTF">2021-10-11T20:31:38Z</dcterms:modified>
</cp:coreProperties>
</file>