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 Vocabulary: Researching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Occupational Information Network compiled by the United States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(Occupational Outlook Handbook) a book used for researching the most common careers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computerized career information delivery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skill, knowledge, or ability that enables a person to perform a particular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instructional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task one is expected to perform on the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Vocabulary: Researching Careers</dc:title>
  <dcterms:created xsi:type="dcterms:W3CDTF">2021-10-11T20:31:01Z</dcterms:created>
  <dcterms:modified xsi:type="dcterms:W3CDTF">2021-10-11T20:31:01Z</dcterms:modified>
</cp:coreProperties>
</file>