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4: Water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upwelling    </w:t>
      </w:r>
      <w:r>
        <w:t xml:space="preserve">   La Nina     </w:t>
      </w:r>
      <w:r>
        <w:t xml:space="preserve">   El Nino    </w:t>
      </w:r>
      <w:r>
        <w:t xml:space="preserve">   climate    </w:t>
      </w:r>
      <w:r>
        <w:t xml:space="preserve">   Coriolis effect    </w:t>
      </w:r>
      <w:r>
        <w:t xml:space="preserve">   current    </w:t>
      </w:r>
      <w:r>
        <w:t xml:space="preserve">   salinity    </w:t>
      </w:r>
      <w:r>
        <w:t xml:space="preserve">   neap tides    </w:t>
      </w:r>
      <w:r>
        <w:t xml:space="preserve">   spring tides    </w:t>
      </w:r>
      <w:r>
        <w:t xml:space="preserve">   tides    </w:t>
      </w:r>
      <w:r>
        <w:t xml:space="preserve">   groin    </w:t>
      </w:r>
      <w:r>
        <w:t xml:space="preserve">   rip current    </w:t>
      </w:r>
      <w:r>
        <w:t xml:space="preserve">   longshore drift    </w:t>
      </w:r>
      <w:r>
        <w:t xml:space="preserve">   wave    </w:t>
      </w:r>
      <w:r>
        <w:t xml:space="preserve">   trench    </w:t>
      </w:r>
      <w:r>
        <w:t xml:space="preserve">   abyssal plain    </w:t>
      </w:r>
      <w:r>
        <w:t xml:space="preserve">   continental slope    </w:t>
      </w:r>
      <w:r>
        <w:t xml:space="preserve">   continental shelf    </w:t>
      </w:r>
      <w:r>
        <w:t xml:space="preserve">   sonar    </w:t>
      </w:r>
      <w:r>
        <w:t xml:space="preserve">   ground water    </w:t>
      </w:r>
      <w:r>
        <w:t xml:space="preserve">   water cycle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Water on Earth</dc:title>
  <dcterms:created xsi:type="dcterms:W3CDTF">2021-10-11T20:30:44Z</dcterms:created>
  <dcterms:modified xsi:type="dcterms:W3CDTF">2021-10-11T20:30:44Z</dcterms:modified>
</cp:coreProperties>
</file>