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4: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 lengths that pass given points in 1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wave vibrates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displacement of the medium is at the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Transverse wave one half the distance between the crest and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Bending of a wave as it moves from one medium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rhythmic disturbance that carries energy but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mechanical wave which matter in medium moves forward and backward along the direction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bending of a wave when approaching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wave that can only travel through matter.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squished down or made smaller.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2 systems, subjects, and/or organizations meet/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the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are created as a result of vibrations between an electric field and a 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diminution in the density of and object (mainly air or gas).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or series of sounds caused by the reflection or bouncing back of sound waves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a wave strikes an object or surface and bounces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wave energy causes matter in the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Minimum or lowest point in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a sound governed by the rate of vibrations producing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through with electromagnetic waves propagate.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Reflection    </w:t>
      </w:r>
      <w:r>
        <w:t xml:space="preserve">   Frequency    </w:t>
      </w:r>
      <w:r>
        <w:t xml:space="preserve">   Trough    </w:t>
      </w:r>
      <w:r>
        <w:t xml:space="preserve">   Crest    </w:t>
      </w:r>
      <w:r>
        <w:t xml:space="preserve">   Compression    </w:t>
      </w:r>
      <w:r>
        <w:t xml:space="preserve">   Amplitude    </w:t>
      </w:r>
      <w:r>
        <w:t xml:space="preserve">   Refraction    </w:t>
      </w:r>
      <w:r>
        <w:t xml:space="preserve">   Rare Faction    </w:t>
      </w:r>
      <w:r>
        <w:t xml:space="preserve">   Diffraction    </w:t>
      </w:r>
      <w:r>
        <w:t xml:space="preserve">   Wave    </w:t>
      </w:r>
      <w:r>
        <w:t xml:space="preserve">   Medium    </w:t>
      </w:r>
      <w:r>
        <w:t xml:space="preserve">   Echo    </w:t>
      </w:r>
      <w:r>
        <w:t xml:space="preserve">   Interference    </w:t>
      </w:r>
      <w:r>
        <w:t xml:space="preserve">   Pitch    </w:t>
      </w:r>
      <w:r>
        <w:t xml:space="preserve">   Mechanical Waves    </w:t>
      </w:r>
      <w:r>
        <w:t xml:space="preserve">   Transverse Wave    </w:t>
      </w:r>
      <w:r>
        <w:t xml:space="preserve">   Longitudinal Wave    </w:t>
      </w:r>
      <w:r>
        <w:t xml:space="preserve">   Electromagnetic Waves    </w:t>
      </w:r>
      <w:r>
        <w:t xml:space="preserve">   Compressional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Waves</dc:title>
  <dcterms:created xsi:type="dcterms:W3CDTF">2021-10-11T20:32:09Z</dcterms:created>
  <dcterms:modified xsi:type="dcterms:W3CDTF">2021-10-11T20:32:09Z</dcterms:modified>
</cp:coreProperties>
</file>