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4: Waves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waves can pass a given point per second (measured in Hertz)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repeated sound that is caused by the reflection of sound waves from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occurs when waves that overlap combine to form a new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wave that is NOT capable of transmitting it's energy though a vacuum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area where the particles in a medium are spread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change in the direction of a wave when the wave finds an obstacle or an edge, such as an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wave in which the vibration is at right angles to the direction in which the wave is traveling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longitudinal wave propagated by the elastic compression of the medium.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bouncing of a wave off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form of energy that can move through the vacuum of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quality that allows us to classify a sound as relatively high or low. It is determined by frequency of sound wave vibrations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lowest point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change of in direction of a wave as it change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distance between one point of a wave and the nearest point just like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substance or material that carries a mechanical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wave in which the particles of the medium vibrate parallel to the direction of wave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height of the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part of longitudinal wave where the particles of the medium are close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transfer of energy without the transfer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highest point of a wave</w:t>
            </w:r>
          </w:p>
        </w:tc>
      </w:tr>
    </w:tbl>
    <w:p>
      <w:pPr>
        <w:pStyle w:val="WordBankLarge"/>
      </w:pPr>
      <w:r>
        <w:t xml:space="preserve">   wave    </w:t>
      </w:r>
      <w:r>
        <w:t xml:space="preserve">   medium    </w:t>
      </w:r>
      <w:r>
        <w:t xml:space="preserve">   crest    </w:t>
      </w:r>
      <w:r>
        <w:t xml:space="preserve">   trough    </w:t>
      </w:r>
      <w:r>
        <w:t xml:space="preserve">   amplitude    </w:t>
      </w:r>
      <w:r>
        <w:t xml:space="preserve">   wavelength    </w:t>
      </w:r>
      <w:r>
        <w:t xml:space="preserve">   mechanical wave    </w:t>
      </w:r>
      <w:r>
        <w:t xml:space="preserve">   transverse wave    </w:t>
      </w:r>
      <w:r>
        <w:t xml:space="preserve">   longitudinal wave    </w:t>
      </w:r>
      <w:r>
        <w:t xml:space="preserve">   compressional wave    </w:t>
      </w:r>
      <w:r>
        <w:t xml:space="preserve">   electromagnetic wave    </w:t>
      </w:r>
      <w:r>
        <w:t xml:space="preserve">   frequency    </w:t>
      </w:r>
      <w:r>
        <w:t xml:space="preserve">   reflection    </w:t>
      </w:r>
      <w:r>
        <w:t xml:space="preserve">   refraction    </w:t>
      </w:r>
      <w:r>
        <w:t xml:space="preserve">   diffraction    </w:t>
      </w:r>
      <w:r>
        <w:t xml:space="preserve">   interference    </w:t>
      </w:r>
      <w:r>
        <w:t xml:space="preserve">   rare faction    </w:t>
      </w:r>
      <w:r>
        <w:t xml:space="preserve">   compression    </w:t>
      </w:r>
      <w:r>
        <w:t xml:space="preserve">   pitch    </w:t>
      </w:r>
      <w:r>
        <w:t xml:space="preserve">   echo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4: Waves Crossword Puzzle</dc:title>
  <dcterms:created xsi:type="dcterms:W3CDTF">2021-10-11T20:32:07Z</dcterms:created>
  <dcterms:modified xsi:type="dcterms:W3CDTF">2021-10-11T20:32:07Z</dcterms:modified>
</cp:coreProperties>
</file>