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4 Week A: Phobia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more violate, intense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longer used or existing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sooth, assuage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restore, return to original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uneasiness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moderation from excess, or calm tranquility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demolish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deserving of criticism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state of disrepair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run down, abondoned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demand for goods, often by an authority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impoverished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the most miserable or contemptible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calm, soothe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intimidating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residence,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rich, wealthy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sooth,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savage, wild, untamed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hate, loathe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Week A: Phobia</dc:title>
  <dcterms:created xsi:type="dcterms:W3CDTF">2021-10-11T20:30:53Z</dcterms:created>
  <dcterms:modified xsi:type="dcterms:W3CDTF">2021-10-11T20:30:53Z</dcterms:modified>
</cp:coreProperties>
</file>