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Aborigines    </w:t>
      </w:r>
      <w:r>
        <w:t xml:space="preserve">   Antarctic Peninsula    </w:t>
      </w:r>
      <w:r>
        <w:t xml:space="preserve">   archipelago    </w:t>
      </w:r>
      <w:r>
        <w:t xml:space="preserve">   atoll    </w:t>
      </w:r>
      <w:r>
        <w:t xml:space="preserve">   Borneo    </w:t>
      </w:r>
      <w:r>
        <w:t xml:space="preserve">   Chang Jiang    </w:t>
      </w:r>
      <w:r>
        <w:t xml:space="preserve">   coral reef    </w:t>
      </w:r>
      <w:r>
        <w:t xml:space="preserve">   delta    </w:t>
      </w:r>
      <w:r>
        <w:t xml:space="preserve">   fishery    </w:t>
      </w:r>
      <w:r>
        <w:t xml:space="preserve">   Fuji    </w:t>
      </w:r>
      <w:r>
        <w:t xml:space="preserve">   Ganges River    </w:t>
      </w:r>
      <w:r>
        <w:t xml:space="preserve">   Gobi    </w:t>
      </w:r>
      <w:r>
        <w:t xml:space="preserve">   Great Barrier Reef    </w:t>
      </w:r>
      <w:r>
        <w:t xml:space="preserve">   Himalayas    </w:t>
      </w:r>
      <w:r>
        <w:t xml:space="preserve">   Huang He    </w:t>
      </w:r>
      <w:r>
        <w:t xml:space="preserve">   ice shelf    </w:t>
      </w:r>
      <w:r>
        <w:t xml:space="preserve">   iceberg    </w:t>
      </w:r>
      <w:r>
        <w:t xml:space="preserve">   Indochina Peninsula    </w:t>
      </w:r>
      <w:r>
        <w:t xml:space="preserve">   Indus River    </w:t>
      </w:r>
      <w:r>
        <w:t xml:space="preserve">   Korean Peninsula    </w:t>
      </w:r>
      <w:r>
        <w:t xml:space="preserve">   loess    </w:t>
      </w:r>
      <w:r>
        <w:t xml:space="preserve">   Malay Peninsula    </w:t>
      </w:r>
      <w:r>
        <w:t xml:space="preserve">   Maori    </w:t>
      </w:r>
      <w:r>
        <w:t xml:space="preserve">   Mekong River    </w:t>
      </w:r>
      <w:r>
        <w:t xml:space="preserve">   Melanesia    </w:t>
      </w:r>
      <w:r>
        <w:t xml:space="preserve">   Micronesia    </w:t>
      </w:r>
      <w:r>
        <w:t xml:space="preserve">   monsoon    </w:t>
      </w:r>
      <w:r>
        <w:t xml:space="preserve">   Mount Everest    </w:t>
      </w:r>
      <w:r>
        <w:t xml:space="preserve">   New Guinea    </w:t>
      </w:r>
      <w:r>
        <w:t xml:space="preserve">   North China Plain    </w:t>
      </w:r>
      <w:r>
        <w:t xml:space="preserve">   Outback    </w:t>
      </w:r>
      <w:r>
        <w:t xml:space="preserve">   ozone layer    </w:t>
      </w:r>
      <w:r>
        <w:t xml:space="preserve">   Plateau of Tibet    </w:t>
      </w:r>
      <w:r>
        <w:t xml:space="preserve">   polar desert    </w:t>
      </w:r>
      <w:r>
        <w:t xml:space="preserve">   Polynesia    </w:t>
      </w:r>
      <w:r>
        <w:t xml:space="preserve">   subcontinent    </w:t>
      </w:r>
      <w:r>
        <w:t xml:space="preserve">   territory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Word Search</dc:title>
  <dcterms:created xsi:type="dcterms:W3CDTF">2021-10-11T20:31:17Z</dcterms:created>
  <dcterms:modified xsi:type="dcterms:W3CDTF">2021-10-11T20:31:17Z</dcterms:modified>
</cp:coreProperties>
</file>