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ozonelayer    </w:t>
      </w:r>
      <w:r>
        <w:t xml:space="preserve">   antarcticpeninsula    </w:t>
      </w:r>
      <w:r>
        <w:t xml:space="preserve">   iceberg    </w:t>
      </w:r>
      <w:r>
        <w:t xml:space="preserve">   iceshelf    </w:t>
      </w:r>
      <w:r>
        <w:t xml:space="preserve">   territory    </w:t>
      </w:r>
      <w:r>
        <w:t xml:space="preserve">   atoll    </w:t>
      </w:r>
      <w:r>
        <w:t xml:space="preserve">   polynesia    </w:t>
      </w:r>
      <w:r>
        <w:t xml:space="preserve">   melanesia    </w:t>
      </w:r>
      <w:r>
        <w:t xml:space="preserve">   micronesia    </w:t>
      </w:r>
      <w:r>
        <w:t xml:space="preserve">   outback    </w:t>
      </w:r>
      <w:r>
        <w:t xml:space="preserve">   aboriginesmaori    </w:t>
      </w:r>
      <w:r>
        <w:t xml:space="preserve">   coralreef    </w:t>
      </w:r>
      <w:r>
        <w:t xml:space="preserve">   greatbarrierreef    </w:t>
      </w:r>
      <w:r>
        <w:t xml:space="preserve">   mekongriver    </w:t>
      </w:r>
      <w:r>
        <w:t xml:space="preserve">   borneo    </w:t>
      </w:r>
      <w:r>
        <w:t xml:space="preserve">   newguinea    </w:t>
      </w:r>
      <w:r>
        <w:t xml:space="preserve">   archipelago    </w:t>
      </w:r>
      <w:r>
        <w:t xml:space="preserve">   malaypeninsula    </w:t>
      </w:r>
      <w:r>
        <w:t xml:space="preserve">   indochinapeninsula    </w:t>
      </w:r>
      <w:r>
        <w:t xml:space="preserve">   fishery    </w:t>
      </w:r>
      <w:r>
        <w:t xml:space="preserve">   tsunami    </w:t>
      </w:r>
      <w:r>
        <w:t xml:space="preserve">   koreanpeninsula    </w:t>
      </w:r>
      <w:r>
        <w:t xml:space="preserve">   fuji    </w:t>
      </w:r>
      <w:r>
        <w:t xml:space="preserve">   changgiang    </w:t>
      </w:r>
      <w:r>
        <w:t xml:space="preserve">   loess    </w:t>
      </w:r>
      <w:r>
        <w:t xml:space="preserve">   huanghe    </w:t>
      </w:r>
      <w:r>
        <w:t xml:space="preserve">   northchinaplain    </w:t>
      </w:r>
      <w:r>
        <w:t xml:space="preserve">   gobi    </w:t>
      </w:r>
      <w:r>
        <w:t xml:space="preserve">   plateauoftibet    </w:t>
      </w:r>
      <w:r>
        <w:t xml:space="preserve">   himalays    </w:t>
      </w:r>
      <w:r>
        <w:t xml:space="preserve">   monsoon    </w:t>
      </w:r>
      <w:r>
        <w:t xml:space="preserve">   indusriver    </w:t>
      </w:r>
      <w:r>
        <w:t xml:space="preserve">   delta    </w:t>
      </w:r>
      <w:r>
        <w:t xml:space="preserve">   gangesriver    </w:t>
      </w:r>
      <w:r>
        <w:t xml:space="preserve">   MountEverest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Word Search</dc:title>
  <dcterms:created xsi:type="dcterms:W3CDTF">2021-10-11T20:32:02Z</dcterms:created>
  <dcterms:modified xsi:type="dcterms:W3CDTF">2021-10-11T20:32:02Z</dcterms:modified>
</cp:coreProperties>
</file>