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Unit 4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Energetic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Dismay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Realistic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Sullenness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Patronizing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Reluctant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Languid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Offensive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Barbaric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Courteous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Casually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Inamimate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4 Words</dc:title>
  <dcterms:created xsi:type="dcterms:W3CDTF">2021-10-11T20:30:56Z</dcterms:created>
  <dcterms:modified xsi:type="dcterms:W3CDTF">2021-10-11T20:30:56Z</dcterms:modified>
</cp:coreProperties>
</file>