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(and 1-3)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 and forceful,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sparkle or have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or distance, full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adaptable or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hurdle or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guarded or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defend or support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trick, mislead, or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overpower, destroy, or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single,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migrate or leave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attack or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minor blunder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join or be together as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delay or stall, 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blurry, dim, or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fight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fancy, beyond the ordinary for ease and comfort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(and 1-3) Review Crossword</dc:title>
  <dcterms:created xsi:type="dcterms:W3CDTF">2021-10-11T20:30:38Z</dcterms:created>
  <dcterms:modified xsi:type="dcterms:W3CDTF">2021-10-11T20:30:38Z</dcterms:modified>
</cp:coreProperties>
</file>